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2451100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2470150</wp:posOffset>
            </wp:positionV>
            <wp:extent cx="25717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1492250</wp:posOffset>
            </wp:positionH>
            <wp:positionV relativeFrom="page">
              <wp:posOffset>2743200</wp:posOffset>
            </wp:positionV>
            <wp:extent cx="13081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3289300</wp:posOffset>
            </wp:positionV>
            <wp:extent cx="47180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3562350</wp:posOffset>
            </wp:positionV>
            <wp:extent cx="34417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4095750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4114800</wp:posOffset>
            </wp:positionV>
            <wp:extent cx="27686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4387850</wp:posOffset>
            </wp:positionV>
            <wp:extent cx="19050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4914900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4933950</wp:posOffset>
            </wp:positionV>
            <wp:extent cx="36957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5213350</wp:posOffset>
            </wp:positionV>
            <wp:extent cx="23495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5740400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5759450</wp:posOffset>
            </wp:positionV>
            <wp:extent cx="37084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6032500</wp:posOffset>
            </wp:positionV>
            <wp:extent cx="20637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6565900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6584950</wp:posOffset>
            </wp:positionV>
            <wp:extent cx="20447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6858000</wp:posOffset>
            </wp:positionV>
            <wp:extent cx="33591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7385050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7404100</wp:posOffset>
            </wp:positionV>
            <wp:extent cx="19367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7677150</wp:posOffset>
            </wp:positionV>
            <wp:extent cx="5207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1536700</wp:posOffset>
            </wp:positionH>
            <wp:positionV relativeFrom="page">
              <wp:posOffset>7658100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1644650</wp:posOffset>
            </wp:positionH>
            <wp:positionV relativeFrom="page">
              <wp:posOffset>7677150</wp:posOffset>
            </wp:positionV>
            <wp:extent cx="24892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4127500</wp:posOffset>
            </wp:positionH>
            <wp:positionV relativeFrom="page">
              <wp:posOffset>7658100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4235450</wp:posOffset>
            </wp:positionH>
            <wp:positionV relativeFrom="page">
              <wp:posOffset>7677150</wp:posOffset>
            </wp:positionV>
            <wp:extent cx="21653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7956550</wp:posOffset>
            </wp:positionV>
            <wp:extent cx="29400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1035050</wp:posOffset>
            </wp:positionH>
            <wp:positionV relativeFrom="page">
              <wp:posOffset>8483600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8502650</wp:posOffset>
            </wp:positionV>
            <wp:extent cx="48260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8775700</wp:posOffset>
            </wp:positionV>
            <wp:extent cx="52959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1022350</wp:posOffset>
            </wp:positionH>
            <wp:positionV relativeFrom="page">
              <wp:posOffset>9048750</wp:posOffset>
            </wp:positionV>
            <wp:extent cx="32385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1733550</wp:posOffset>
            </wp:positionH>
            <wp:positionV relativeFrom="page">
              <wp:posOffset>1060450</wp:posOffset>
            </wp:positionV>
            <wp:extent cx="12890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3016250</wp:posOffset>
            </wp:positionH>
            <wp:positionV relativeFrom="page">
              <wp:posOffset>1041400</wp:posOffset>
            </wp:positionV>
            <wp:extent cx="1778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3168650</wp:posOffset>
            </wp:positionH>
            <wp:positionV relativeFrom="page">
              <wp:posOffset>1060450</wp:posOffset>
            </wp:positionV>
            <wp:extent cx="20891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6035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1906" w:h="16838"/>
      <w:pgMar w:top="240" w:right="240" w:bottom="24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