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1085850</wp:posOffset>
            </wp:positionH>
            <wp:positionV relativeFrom="page">
              <wp:posOffset>1346200</wp:posOffset>
            </wp:positionV>
            <wp:extent cx="114300" cy="23495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2349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1193800</wp:posOffset>
            </wp:positionH>
            <wp:positionV relativeFrom="page">
              <wp:posOffset>1365250</wp:posOffset>
            </wp:positionV>
            <wp:extent cx="5003800" cy="26035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03800" cy="2603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1079500</wp:posOffset>
            </wp:positionH>
            <wp:positionV relativeFrom="page">
              <wp:posOffset>1638300</wp:posOffset>
            </wp:positionV>
            <wp:extent cx="1009650" cy="26035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2603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1085850</wp:posOffset>
            </wp:positionH>
            <wp:positionV relativeFrom="page">
              <wp:posOffset>1892300</wp:posOffset>
            </wp:positionV>
            <wp:extent cx="114300" cy="23495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2349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1193800</wp:posOffset>
            </wp:positionH>
            <wp:positionV relativeFrom="page">
              <wp:posOffset>1911350</wp:posOffset>
            </wp:positionV>
            <wp:extent cx="1981200" cy="2667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2667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1079500</wp:posOffset>
            </wp:positionH>
            <wp:positionV relativeFrom="page">
              <wp:posOffset>2184400</wp:posOffset>
            </wp:positionV>
            <wp:extent cx="1123950" cy="2667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2667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1085850</wp:posOffset>
            </wp:positionH>
            <wp:positionV relativeFrom="page">
              <wp:posOffset>2463800</wp:posOffset>
            </wp:positionV>
            <wp:extent cx="31750" cy="26035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2603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1085850</wp:posOffset>
            </wp:positionH>
            <wp:positionV relativeFrom="page">
              <wp:posOffset>2444750</wp:posOffset>
            </wp:positionV>
            <wp:extent cx="114300" cy="23495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2349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1193800</wp:posOffset>
            </wp:positionH>
            <wp:positionV relativeFrom="page">
              <wp:posOffset>2463800</wp:posOffset>
            </wp:positionV>
            <wp:extent cx="4241800" cy="26035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241800" cy="2603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1079500</wp:posOffset>
            </wp:positionH>
            <wp:positionV relativeFrom="page">
              <wp:posOffset>2736850</wp:posOffset>
            </wp:positionV>
            <wp:extent cx="1466850" cy="26035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2603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1085850</wp:posOffset>
            </wp:positionH>
            <wp:positionV relativeFrom="page">
              <wp:posOffset>2990850</wp:posOffset>
            </wp:positionV>
            <wp:extent cx="114300" cy="23495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2349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1193800</wp:posOffset>
            </wp:positionH>
            <wp:positionV relativeFrom="page">
              <wp:posOffset>3009900</wp:posOffset>
            </wp:positionV>
            <wp:extent cx="3581400" cy="26035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2603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1079500</wp:posOffset>
            </wp:positionH>
            <wp:positionV relativeFrom="page">
              <wp:posOffset>3282950</wp:posOffset>
            </wp:positionV>
            <wp:extent cx="2762250" cy="2667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667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1085850</wp:posOffset>
            </wp:positionH>
            <wp:positionV relativeFrom="page">
              <wp:posOffset>3543300</wp:posOffset>
            </wp:positionV>
            <wp:extent cx="114300" cy="2286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2286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1193800</wp:posOffset>
            </wp:positionH>
            <wp:positionV relativeFrom="page">
              <wp:posOffset>3556000</wp:posOffset>
            </wp:positionV>
            <wp:extent cx="4133850" cy="2667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2667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1079500</wp:posOffset>
            </wp:positionH>
            <wp:positionV relativeFrom="page">
              <wp:posOffset>3835400</wp:posOffset>
            </wp:positionV>
            <wp:extent cx="908050" cy="26035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08050" cy="2603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1085850</wp:posOffset>
            </wp:positionH>
            <wp:positionV relativeFrom="page">
              <wp:posOffset>4089400</wp:posOffset>
            </wp:positionV>
            <wp:extent cx="114300" cy="23495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2349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1193800</wp:posOffset>
            </wp:positionH>
            <wp:positionV relativeFrom="page">
              <wp:posOffset>4108450</wp:posOffset>
            </wp:positionV>
            <wp:extent cx="2628900" cy="26035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603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1079500</wp:posOffset>
            </wp:positionH>
            <wp:positionV relativeFrom="page">
              <wp:posOffset>4381500</wp:posOffset>
            </wp:positionV>
            <wp:extent cx="965200" cy="26035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2603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1085850</wp:posOffset>
            </wp:positionH>
            <wp:positionV relativeFrom="page">
              <wp:posOffset>4635500</wp:posOffset>
            </wp:positionV>
            <wp:extent cx="114300" cy="23495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2349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1193800</wp:posOffset>
            </wp:positionH>
            <wp:positionV relativeFrom="page">
              <wp:posOffset>4654550</wp:posOffset>
            </wp:positionV>
            <wp:extent cx="4718050" cy="2667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718050" cy="2667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1073150</wp:posOffset>
            </wp:positionH>
            <wp:positionV relativeFrom="page">
              <wp:posOffset>4927600</wp:posOffset>
            </wp:positionV>
            <wp:extent cx="628650" cy="2667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2667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1079500</wp:posOffset>
            </wp:positionH>
            <wp:positionV relativeFrom="page">
              <wp:posOffset>5207000</wp:posOffset>
            </wp:positionV>
            <wp:extent cx="1155700" cy="26035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2603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1085850</wp:posOffset>
            </wp:positionH>
            <wp:positionV relativeFrom="page">
              <wp:posOffset>5461000</wp:posOffset>
            </wp:positionV>
            <wp:extent cx="114300" cy="23495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2349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1193800</wp:posOffset>
            </wp:positionH>
            <wp:positionV relativeFrom="page">
              <wp:posOffset>5480050</wp:posOffset>
            </wp:positionV>
            <wp:extent cx="2146300" cy="26035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146300" cy="2603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1079500</wp:posOffset>
            </wp:positionH>
            <wp:positionV relativeFrom="page">
              <wp:posOffset>5753100</wp:posOffset>
            </wp:positionV>
            <wp:extent cx="1123950" cy="26035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2603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1085850</wp:posOffset>
            </wp:positionH>
            <wp:positionV relativeFrom="page">
              <wp:posOffset>6007100</wp:posOffset>
            </wp:positionV>
            <wp:extent cx="114300" cy="23495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2349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1193800</wp:posOffset>
            </wp:positionH>
            <wp:positionV relativeFrom="page">
              <wp:posOffset>6026150</wp:posOffset>
            </wp:positionV>
            <wp:extent cx="2578100" cy="2667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578100" cy="2667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1079500</wp:posOffset>
            </wp:positionH>
            <wp:positionV relativeFrom="page">
              <wp:posOffset>6299200</wp:posOffset>
            </wp:positionV>
            <wp:extent cx="1155700" cy="2667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2667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1085850</wp:posOffset>
            </wp:positionH>
            <wp:positionV relativeFrom="page">
              <wp:posOffset>6559550</wp:posOffset>
            </wp:positionV>
            <wp:extent cx="222250" cy="23495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22250" cy="2349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1301750</wp:posOffset>
            </wp:positionH>
            <wp:positionV relativeFrom="page">
              <wp:posOffset>6578600</wp:posOffset>
            </wp:positionV>
            <wp:extent cx="2628900" cy="26035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603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1079500</wp:posOffset>
            </wp:positionH>
            <wp:positionV relativeFrom="page">
              <wp:posOffset>6851650</wp:posOffset>
            </wp:positionV>
            <wp:extent cx="1193800" cy="26035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2603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1085850</wp:posOffset>
            </wp:positionH>
            <wp:positionV relativeFrom="page">
              <wp:posOffset>7105650</wp:posOffset>
            </wp:positionV>
            <wp:extent cx="222250" cy="23495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222250" cy="2349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1301750</wp:posOffset>
            </wp:positionH>
            <wp:positionV relativeFrom="page">
              <wp:posOffset>7124700</wp:posOffset>
            </wp:positionV>
            <wp:extent cx="2463800" cy="26035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2603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1079500</wp:posOffset>
            </wp:positionH>
            <wp:positionV relativeFrom="page">
              <wp:posOffset>7397750</wp:posOffset>
            </wp:positionV>
            <wp:extent cx="971550" cy="2667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2667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1085850</wp:posOffset>
            </wp:positionH>
            <wp:positionV relativeFrom="page">
              <wp:posOffset>7658100</wp:posOffset>
            </wp:positionV>
            <wp:extent cx="222250" cy="2286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222250" cy="2286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1301750</wp:posOffset>
            </wp:positionH>
            <wp:positionV relativeFrom="page">
              <wp:posOffset>7670800</wp:posOffset>
            </wp:positionV>
            <wp:extent cx="1930400" cy="2667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2667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1079500</wp:posOffset>
            </wp:positionH>
            <wp:positionV relativeFrom="page">
              <wp:posOffset>7950200</wp:posOffset>
            </wp:positionV>
            <wp:extent cx="908050" cy="26035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908050" cy="2603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1085850</wp:posOffset>
            </wp:positionH>
            <wp:positionV relativeFrom="page">
              <wp:posOffset>8204200</wp:posOffset>
            </wp:positionV>
            <wp:extent cx="222250" cy="23495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222250" cy="2349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1301750</wp:posOffset>
            </wp:positionH>
            <wp:positionV relativeFrom="page">
              <wp:posOffset>8223250</wp:posOffset>
            </wp:positionV>
            <wp:extent cx="2501900" cy="26035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2501900" cy="2603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1079500</wp:posOffset>
            </wp:positionH>
            <wp:positionV relativeFrom="page">
              <wp:posOffset>8496300</wp:posOffset>
            </wp:positionV>
            <wp:extent cx="939800" cy="26035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2603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1085850</wp:posOffset>
            </wp:positionH>
            <wp:positionV relativeFrom="page">
              <wp:posOffset>8750300</wp:posOffset>
            </wp:positionV>
            <wp:extent cx="222250" cy="23495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222250" cy="2349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1301750</wp:posOffset>
            </wp:positionH>
            <wp:positionV relativeFrom="page">
              <wp:posOffset>8769350</wp:posOffset>
            </wp:positionV>
            <wp:extent cx="3556000" cy="2667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3556000" cy="2667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1079500</wp:posOffset>
            </wp:positionH>
            <wp:positionV relativeFrom="page">
              <wp:posOffset>9042400</wp:posOffset>
            </wp:positionV>
            <wp:extent cx="762000" cy="2667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667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1085850</wp:posOffset>
            </wp:positionH>
            <wp:positionV relativeFrom="page">
              <wp:posOffset>9302750</wp:posOffset>
            </wp:positionV>
            <wp:extent cx="222250" cy="23495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222250" cy="2349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1301750</wp:posOffset>
            </wp:positionH>
            <wp:positionV relativeFrom="page">
              <wp:posOffset>9321800</wp:posOffset>
            </wp:positionV>
            <wp:extent cx="3657600" cy="26035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603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1079500</wp:posOffset>
            </wp:positionH>
            <wp:positionV relativeFrom="page">
              <wp:posOffset>9594850</wp:posOffset>
            </wp:positionV>
            <wp:extent cx="723900" cy="26035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2603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1327150</wp:posOffset>
            </wp:positionH>
            <wp:positionV relativeFrom="page">
              <wp:posOffset>1073150</wp:posOffset>
            </wp:positionV>
            <wp:extent cx="120650" cy="15875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587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1435100</wp:posOffset>
            </wp:positionH>
            <wp:positionV relativeFrom="page">
              <wp:posOffset>1085850</wp:posOffset>
            </wp:positionV>
            <wp:extent cx="3054350" cy="1778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3054350" cy="177800"/>
                    </a:xfrm>
                    <a:prstGeom prst="rect"/>
                  </pic:spPr>
                </pic:pic>
              </a:graphicData>
            </a:graphic>
          </wp:anchor>
        </w:drawing>
      </w:r>
    </w:p>
    <w:sectPr w:rsidR="00FC693F" w:rsidRPr="0006063C" w:rsidSect="00034616">
      <w:pgSz w:w="11906" w:h="16838"/>
      <w:pgMar w:top="240" w:right="240" w:bottom="240" w:left="2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20" Type="http://schemas.openxmlformats.org/officeDocument/2006/relationships/image" Target="media/image12.png"/><Relationship Id="rId21" Type="http://schemas.openxmlformats.org/officeDocument/2006/relationships/image" Target="media/image13.png"/><Relationship Id="rId22" Type="http://schemas.openxmlformats.org/officeDocument/2006/relationships/image" Target="media/image14.png"/><Relationship Id="rId23" Type="http://schemas.openxmlformats.org/officeDocument/2006/relationships/image" Target="media/image15.png"/><Relationship Id="rId24" Type="http://schemas.openxmlformats.org/officeDocument/2006/relationships/image" Target="media/image16.png"/><Relationship Id="rId25" Type="http://schemas.openxmlformats.org/officeDocument/2006/relationships/image" Target="media/image17.png"/><Relationship Id="rId26" Type="http://schemas.openxmlformats.org/officeDocument/2006/relationships/image" Target="media/image18.png"/><Relationship Id="rId27" Type="http://schemas.openxmlformats.org/officeDocument/2006/relationships/image" Target="media/image19.png"/><Relationship Id="rId28" Type="http://schemas.openxmlformats.org/officeDocument/2006/relationships/image" Target="media/image20.png"/><Relationship Id="rId29" Type="http://schemas.openxmlformats.org/officeDocument/2006/relationships/image" Target="media/image21.png"/><Relationship Id="rId30" Type="http://schemas.openxmlformats.org/officeDocument/2006/relationships/image" Target="media/image22.png"/><Relationship Id="rId31" Type="http://schemas.openxmlformats.org/officeDocument/2006/relationships/image" Target="media/image23.png"/><Relationship Id="rId32" Type="http://schemas.openxmlformats.org/officeDocument/2006/relationships/image" Target="media/image24.png"/><Relationship Id="rId33" Type="http://schemas.openxmlformats.org/officeDocument/2006/relationships/image" Target="media/image25.png"/><Relationship Id="rId34" Type="http://schemas.openxmlformats.org/officeDocument/2006/relationships/image" Target="media/image26.png"/><Relationship Id="rId35" Type="http://schemas.openxmlformats.org/officeDocument/2006/relationships/image" Target="media/image27.png"/><Relationship Id="rId36" Type="http://schemas.openxmlformats.org/officeDocument/2006/relationships/image" Target="media/image28.png"/><Relationship Id="rId37" Type="http://schemas.openxmlformats.org/officeDocument/2006/relationships/image" Target="media/image29.png"/><Relationship Id="rId38" Type="http://schemas.openxmlformats.org/officeDocument/2006/relationships/image" Target="media/image30.png"/><Relationship Id="rId39" Type="http://schemas.openxmlformats.org/officeDocument/2006/relationships/image" Target="media/image31.png"/><Relationship Id="rId40" Type="http://schemas.openxmlformats.org/officeDocument/2006/relationships/image" Target="media/image32.png"/><Relationship Id="rId41" Type="http://schemas.openxmlformats.org/officeDocument/2006/relationships/image" Target="media/image33.png"/><Relationship Id="rId42" Type="http://schemas.openxmlformats.org/officeDocument/2006/relationships/image" Target="media/image34.png"/><Relationship Id="rId43" Type="http://schemas.openxmlformats.org/officeDocument/2006/relationships/image" Target="media/image35.png"/><Relationship Id="rId44" Type="http://schemas.openxmlformats.org/officeDocument/2006/relationships/image" Target="media/image36.png"/><Relationship Id="rId45" Type="http://schemas.openxmlformats.org/officeDocument/2006/relationships/image" Target="media/image37.png"/><Relationship Id="rId46" Type="http://schemas.openxmlformats.org/officeDocument/2006/relationships/image" Target="media/image38.png"/><Relationship Id="rId47" Type="http://schemas.openxmlformats.org/officeDocument/2006/relationships/image" Target="media/image39.png"/><Relationship Id="rId48" Type="http://schemas.openxmlformats.org/officeDocument/2006/relationships/image" Target="media/image40.png"/><Relationship Id="rId49" Type="http://schemas.openxmlformats.org/officeDocument/2006/relationships/image" Target="media/image41.png"/><Relationship Id="rId50" Type="http://schemas.openxmlformats.org/officeDocument/2006/relationships/image" Target="media/image42.png"/><Relationship Id="rId51" Type="http://schemas.openxmlformats.org/officeDocument/2006/relationships/image" Target="media/image43.png"/><Relationship Id="rId52" Type="http://schemas.openxmlformats.org/officeDocument/2006/relationships/image" Target="media/image44.png"/><Relationship Id="rId53" Type="http://schemas.openxmlformats.org/officeDocument/2006/relationships/image" Target="media/image45.png"/><Relationship Id="rId54" Type="http://schemas.openxmlformats.org/officeDocument/2006/relationships/image" Target="media/image46.png"/><Relationship Id="rId55" Type="http://schemas.openxmlformats.org/officeDocument/2006/relationships/image" Target="media/image47.png"/><Relationship Id="rId56" Type="http://schemas.openxmlformats.org/officeDocument/2006/relationships/image" Target="media/image48.png"/><Relationship Id="rId57" Type="http://schemas.openxmlformats.org/officeDocument/2006/relationships/image" Target="media/image4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